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2385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069-01-2024-</w:t>
      </w:r>
      <w:r>
        <w:rPr>
          <w:rFonts w:ascii="Times New Roman" w:eastAsia="Times New Roman" w:hAnsi="Times New Roman" w:cs="Times New Roman"/>
        </w:rPr>
        <w:t>010527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Криворот Дениса Владимировича,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4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Криворот Д.В.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32594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Криворот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Криворот Дениса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0412365400695023852415139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2385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